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MLA HANDBOOK FOR WRITERS OF RESEARCH PAPERS SIXTH EDITION</w:t>
      </w:r>
    </w:p>
    <w:p>
      <w:r>
        <w:rPr>
          <w:rFonts w:ascii="宋体" w:hAnsi="宋体" w:eastAsia="宋体"/>
          <w:sz w:val="24"/>
        </w:rPr>
        <w:t>JOSEPH GIBALDI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MLA HANDBOOK FOR WRITERS OF RESEARCH PAPERS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GIBALDI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本书出售、求购地址：https://www.jiaokey.com/book/detail/40305842.html</w:t>
      </w:r>
    </w:p>
    <w:p>
      <w:r>
        <w:t>更多相关图书推荐：https://www.jiaokey.com</w:t>
      </w:r>
    </w:p>
    <w:p>
      <w:r>
        <w:t>JOSEPH GIBALDI 其他作品：https://www.jiaokey.com/tag/JOSEPH GIBALDI.html</w:t>
      </w:r>
    </w:p>
    <w:p>
      <w:r>
        <w:t>关键词搜索：https://www.jiaokey.com/tag/MLA HANDBOOK FOR WRITERS OF RESEARCH PAPERS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