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AMERICAN EDUCATION 2ND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AMERICAN EDUCATION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本书出售、求购地址：https://www.jiaokey.com/book/detail/40305819.html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关键词搜索：https://www.jiaokey.com/tag/INTRODUCTION TO AMERICAN EDUCATION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