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COLLEGES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COLLEGES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本书出售、求购地址：https://www.jiaokey.com/book/detail/40305793.html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关键词搜索：https://www.jiaokey.com/tag/COMMUNITY COLLEGES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