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SCHOOL GUIDANCE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SCHOOL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本书出售、求购地址：https://www.jiaokey.com/book/detail/40305788.html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关键词搜索：https://www.jiaokey.com/tag/ELEMENTARY SCHOOL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