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EARLY CHILDHOOD EDUCATION:TEACHNG THREE-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EARLY CHILDHOOD EDUCATION:TEACHNG THREE-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本书出售、求购地址：https://www.jiaokey.com/book/detail/40305775.html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关键词搜索：https://www.jiaokey.com/tag/FOUNDATIONS OF EARLY CHILDHOOD EDUCATION:TEACHNG THREE-.html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