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TESTS IN COUNSELING SECOND EDITION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TESTS IN COUNSELING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本书出售、求购地址：https://www.jiaokey.com/book/detail/40305773.html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关键词搜索：https://www.jiaokey.com/tag/USING TESTS IN COUNSELING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