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40305754_DYNAMIC PHYSICAL EDUCATION FOR ELEMENTARY SCHOOL CHILDREN TENTH EDITION_p723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40305754_DYNAMIC PHYSICAL EDUCATION FOR ELEMENTARY SCHOOL CHILDREN TENTH EDITION_p723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关键词搜索：https://www.jiaokey.com/tag/40305754_DYNAMIC PHYSICAL EDUCATION FOR ELEMENTARY SCHOOL CHILDREN TENTH EDITION_p723.html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