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THOUGHTFUL TEACHERS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THOUGHTFUL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本书出售、求购地址：https://www.jiaokey.com/book/detail/40305736.html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关键词搜索：https://www.jiaokey.com/tag/THOUGHTFUL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