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TODAY:CONCEPTS AND REGIONS IN GEOGRAPHY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TODAY:CONCEPTS AND REGIONS IN GEOGRAPHY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本书出售、求购地址：https://www.jiaokey.com/book/detail/40305731.html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WORLD TODAY:CONCEPTS AND REGIONS IN GEOGRAPHY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