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DISCOVERY AND COMMITMENT:A GUIDE FOR COLLEGE WRITERS SHORT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DISCOVERY AND COMMITMENT:A GUIDE FOR COLLEGE WRITERS SHORT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本书出售、求购地址：https://www.jiaokey.com/book/detail/40305730.html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关键词搜索：https://www.jiaokey.com/tag/DISCOVERY AND COMMITMENT:A GUIDE FOR COLLEGE WRITERS SHORT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