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本书出售、求购地址：https://www.jiaokey.com/book/detail/40305710.html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关键词搜索：https://www.jiaokey.com/tag/EDUCATION:OPPOSING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