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SCHOOLS:THE FOUNDATIONS OF EDUCATION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SCHOOLS:THE FOUNDATIONS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本书出售、求购地址：https://www.jiaokey.com/book/detail/40305676.html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关键词搜索：https://www.jiaokey.com/tag/UNDERSTANDING SCHOOLS:THE FOUNDATIONS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