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MASS MEDIA RESEARCH:AN INTRODUCTION SEVENTH EDITION</w:t>
      </w:r>
    </w:p>
    <w:p>
      <w:r>
        <w:rPr>
          <w:rFonts w:ascii="宋体" w:hAnsi="宋体" w:eastAsia="宋体"/>
          <w:sz w:val="24"/>
        </w:rPr>
        <w:t>ROGER D.WIMMER AND JOSEPH R.DOMINICK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MASS MEDIA RESEARCH:AN INTRODUCTION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ROGER D.WIMMER AND JOSEPH R.DOMINICK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WADSWORTH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本书出售、求购地址：https://www.jiaokey.com/book/detail/40305674.html</w:t>
      </w:r>
    </w:p>
    <w:p>
      <w:r>
        <w:t>更多相关图书推荐：https://www.jiaokey.com</w:t>
      </w:r>
    </w:p>
    <w:p>
      <w:r>
        <w:t>ROGER D.WIMMER AND JOSEPH R.DOMINICK 其他作品：https://www.jiaokey.com/tag/ROGER D.WIMMER AND JOSEPH R.DOMINICK.html</w:t>
      </w:r>
    </w:p>
    <w:p>
      <w:r>
        <w:t>THOMSON WADSWORTH 出版图书：https://www.jiaokey.com/tag/THOMSON WADSWORTH.html</w:t>
      </w:r>
    </w:p>
    <w:p>
      <w:r>
        <w:t>关键词搜索：https://www.jiaokey.com/tag/MASS MEDIA RESEARCH:AN INTRODUCTION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