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INSTRUCTION:A MODELS APPROACH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INSTRUCTION:A MODELS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本书出售、求购地址：https://www.jiaokey.com/book/detail/40305672.html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关键词搜索：https://www.jiaokey.com/tag/INSTRUCTION:A MODELS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