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COVER LETTERS:PROVEN TECHNIQUES FOR WRITING LETTERS THAT WILL HELP YOU GET THE JOB YOU WANT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COVER LETTERS:PROVEN TECHNIQUES FOR WRITING LETTERS THAT WILL HELP YOU GET THE JOB YOU WANT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本书出售、求购地址：https://www.jiaokey.com/book/detail/40305644.html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关键词搜索：https://www.jiaokey.com/tag/COVER LETTERS:PROVEN TECHNIQUES FOR WRITING LETTERS THAT WILL HELP YOU GET THE JOB YOU WANT.html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