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SELLING:CUSTOMERS FOR LIFE THROUGH SERVICE EIGHTH EDITION</w:t>
      </w:r>
    </w:p>
    <w:p>
      <w:r>
        <w:rPr>
          <w:rFonts w:ascii="宋体" w:hAnsi="宋体" w:eastAsia="宋体"/>
          <w:sz w:val="24"/>
        </w:rPr>
        <w:t>CHARLES M.FUTRELL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SELLING:CUSTOMERS FOR LIFE THROUGH SERVICE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M.FUTRELL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本书出售、求购地址：https://www.jiaokey.com/book/detail/40305629.html</w:t>
      </w:r>
    </w:p>
    <w:p>
      <w:r>
        <w:t>更多相关图书推荐：https://www.jiaokey.com</w:t>
      </w:r>
    </w:p>
    <w:p>
      <w:r>
        <w:t>CHARLES M.FUTRELL 其他作品：https://www.jiaokey.com/tag/CHARLES M.FUTRELL.html</w:t>
      </w:r>
    </w:p>
    <w:p>
      <w:r>
        <w:t>MCGRAW-HILL IRWIN 出版图书：https://www.jiaokey.com/tag/MCGRAW-HILL IRWIN.html</w:t>
      </w:r>
    </w:p>
    <w:p>
      <w:r>
        <w:t>关键词搜索：https://www.jiaokey.com/tag/FUNDAMENTALS OF SELLING:CUSTOMERS FOR LIFE THROUGH SERVICE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