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AND EVALUATION FOR BUSINESS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AND EVALUATION FOR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本书出售、求购地址：https://www.jiaokey.com/book/detail/40305617.html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关键词搜索：https://www.jiaokey.com/tag/RESEARCH AND EVALUATION FOR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