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THE CHASM:MARKETING AND SELLING HIGH-TECH PRODUCTS TO MAINSTREAM CUSTOMERS</w:t>
      </w:r>
    </w:p>
    <w:p>
      <w:r>
        <w:rPr>
          <w:rFonts w:ascii="宋体" w:hAnsi="宋体" w:eastAsia="宋体"/>
          <w:sz w:val="24"/>
        </w:rPr>
        <w:t>GEOFFROY A.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THE CHASM:MARKETING AND SELLING HIGH-TECH PRODUCTS TO MAINSTREAM CUSTOMERS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GEOFFROY A.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本书出售、求购地址：https://www.jiaokey.com/book/detail/40305557.html</w:t>
      </w:r>
    </w:p>
    <w:p>
      <w:r>
        <w:t>更多相关图书推荐：https://www.jiaokey.com</w:t>
      </w:r>
    </w:p>
    <w:p>
      <w:r>
        <w:t>GEOFFROY A. MOORE 其他作品：https://www.jiaokey.com/tag/GEOFFROY A. MOORE.html</w:t>
      </w:r>
    </w:p>
    <w:p>
      <w:r>
        <w:t>HARPERBUSINESS 出版图书：https://www.jiaokey.com/tag/HARPERBUSINESS.html</w:t>
      </w:r>
    </w:p>
    <w:p>
      <w:r>
        <w:t>关键词搜索：https://www.jiaokey.com/tag/CROSSING THE CHASM:MARKETING AND SELLING HIGH-TECH PRODUCTS TO MAINSTREAM CUSTOMERS.html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