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PLACE DISTANT:ROADS AND MOTORIZED RECREATION ON AMERICA’S PUBLIC LANDS</w:t>
      </w:r>
    </w:p>
    <w:p>
      <w:r>
        <w:rPr>
          <w:rFonts w:ascii="宋体" w:hAnsi="宋体" w:eastAsia="宋体"/>
          <w:sz w:val="24"/>
        </w:rPr>
        <w:t>DAVID G.HAVLICK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PLACE DISTANT:ROADS AND MOTORIZED RECREATION ON AMERICA’S PUBLIC 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G.HAVLICK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本书出售、求购地址：https://www.jiaokey.com/book/detail/40305538.html</w:t>
      </w:r>
    </w:p>
    <w:p>
      <w:r>
        <w:t>更多相关图书推荐：https://www.jiaokey.com</w:t>
      </w:r>
    </w:p>
    <w:p>
      <w:r>
        <w:t>DAVID G.HAVLICK 其他作品：https://www.jiaokey.com/tag/DAVID G.HAVLICK.html</w:t>
      </w:r>
    </w:p>
    <w:p>
      <w:r>
        <w:t>关键词搜索：https://www.jiaokey.com/tag/NO PLACE DISTANT:ROADS AND MOTORIZED RECREATION ON AMERICA’S PUBLIC 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