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ABUNDANCE TO SCARCITY:A HISTORY OF U.S.MARINE FISHERIES POLICY</w:t>
      </w:r>
    </w:p>
    <w:p>
      <w:r>
        <w:rPr>
          <w:rFonts w:ascii="宋体" w:hAnsi="宋体" w:eastAsia="宋体"/>
          <w:sz w:val="24"/>
        </w:rPr>
        <w:t>MICHAEL L.WEBER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ABUNDANCE TO SCARCITY:A HISTORY OF U.S.MARINE FISHERIES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本书出售、求购地址：https://www.jiaokey.com/book/detail/40305503.html</w:t>
      </w:r>
    </w:p>
    <w:p>
      <w:r>
        <w:t>更多相关图书推荐：https://www.jiaokey.com</w:t>
      </w:r>
    </w:p>
    <w:p>
      <w:r>
        <w:t>MICHAEL L.WEBER 其他作品：https://www.jiaokey.com/tag/MICHAEL L.WEBER.html</w:t>
      </w:r>
    </w:p>
    <w:p>
      <w:r>
        <w:t>ISLAND PRESS 出版图书：https://www.jiaokey.com/tag/ISLAND PRESS.html</w:t>
      </w:r>
    </w:p>
    <w:p>
      <w:r>
        <w:t>关键词搜索：https://www.jiaokey.com/tag/FROM ABUNDANCE TO SCARCITY:A HISTORY OF U.S.MARINE FISHERIES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