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DEGRADATION IN TANZANIA:PERCETION FROM THE VILLAGE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DEGRADATION IN TANZANIA:PERCETION FROM THE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本书出售、求购地址：https://www.jiaokey.com/book/detail/40305500.html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关键词搜索：https://www.jiaokey.com/tag/LAND DEGRADATION IN TANZANIA:PERCETION FROM THE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