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AGRICULTURE IN LIBERALIZING ECONOMIES:CHANGING ROLES FOR GOVERNMENTS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AGRICULTURE IN LIBERALIZING ECONOMIES:CHANGING ROLES FOR GOVERNMENTS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本书出售、求购地址：https://www.jiaokey.com/book/detail/40305499.html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关键词搜索：https://www.jiaokey.com/tag/AGRICULTURE IN LIBERALIZING ECONOMIES:CHANGING ROLES FOR GOVERNMENTS.html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