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ABC’S OF RELATIONSHIP SELLING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ABC’S OF RELATIONSHIP SELLING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本书出售、求购地址：https://www.jiaokey.com/book/detail/40305456.html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关键词搜索：https://www.jiaokey.com/tag/ABC’S OF RELATIONSHIP SELLING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