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BARBARIANS AT THE GATE:THE FALL OF RJR NABISCO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BARBARIANS AT THE GATE:THE FALL OF RJR NABISCO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本书出售、求购地址：https://www.jiaokey.com/book/detail/40305446.html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关键词搜索：https://www.jiaokey.com/tag/BARBARIANS AT THE GATE:THE FALL OF RJR NABISCO.html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