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CHANGE:WINNING STRATEGIES FOR EFFECTIVE CITY PLANNING</w:t>
      </w:r>
    </w:p>
    <w:p>
      <w:r>
        <w:rPr>
          <w:rFonts w:ascii="宋体" w:hAnsi="宋体" w:eastAsia="宋体"/>
          <w:sz w:val="24"/>
        </w:rPr>
        <w:t>BRUCE W.MCCLENDON AND RAY QUAY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CHANGE:WINNING STRATEGIES FOR EFFECTIVE CITY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W.MCCLENDON AND RAY QUAY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PLANNERS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本书出售、求购地址：https://www.jiaokey.com/book/detail/40305421.html</w:t>
      </w:r>
    </w:p>
    <w:p>
      <w:r>
        <w:t>更多相关图书推荐：https://www.jiaokey.com</w:t>
      </w:r>
    </w:p>
    <w:p>
      <w:r>
        <w:t>BRUCE W.MCCLENDON AND RAY QUAY 其他作品：https://www.jiaokey.com/tag/BRUCE W.MCCLENDON AND RAY QUAY.html</w:t>
      </w:r>
    </w:p>
    <w:p>
      <w:r>
        <w:t>PLANNERS PRESS 出版图书：https://www.jiaokey.com/tag/PLANNERS PRESS.html</w:t>
      </w:r>
    </w:p>
    <w:p>
      <w:r>
        <w:t>关键词搜索：https://www.jiaokey.com/tag/MASTERING CHANGE:WINNING STRATEGIES FOR EFFECTIVE CITY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