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PSYCHOLOGY OF THINKING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PSYCHOLOGY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关键词搜索：https://www.jiaokey.com/tag/EDUCATION AND THE PSYCHOLOGY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