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THINK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本书出售、求购地址：https://www.jiaokey.com/book/detail/40305133.html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关键词搜索：https://www.jiaokey.com/tag/HOW WE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