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CORRELATION ANALYSIS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CORRELATION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本书出售、求购地址：https://www.jiaokey.com/book/detail/40305111.html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关键词搜索：https://www.jiaokey.com/tag/METHODS OF CORRELATION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