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Sammlung Von Lehrbuchern fur den Padagogik-Unterricht</w:t>
      </w:r>
    </w:p>
    <w:p>
      <w:r>
        <w:rPr>
          <w:rFonts w:ascii="宋体" w:hAnsi="宋体" w:eastAsia="宋体"/>
          <w:sz w:val="24"/>
        </w:rPr>
        <w:t>Achte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Sammlung Von Lehrbuchern fur den Padagogik-Unterricht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Achte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verbesserte Auflage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本书出售、求购地址：https://www.jiaokey.com/book/detail/40305067.html</w:t>
      </w:r>
    </w:p>
    <w:p>
      <w:r>
        <w:t>更多相关图书推荐：https://www.jiaokey.com</w:t>
      </w:r>
    </w:p>
    <w:p>
      <w:r>
        <w:t>Achte 其他作品：https://www.jiaokey.com/tag/Achte.html</w:t>
      </w:r>
    </w:p>
    <w:p>
      <w:r>
        <w:t>verbesserte Auflage 出版图书：https://www.jiaokey.com/tag/verbesserte Auflage.html</w:t>
      </w:r>
    </w:p>
    <w:p>
      <w:r>
        <w:t>关键词搜索：https://www.jiaokey.com/tag/Sammlung Von Lehrbuchern fur den Padagogik-Unterricht.html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