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People Buy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People Buy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关键词搜索：https://www.jiaokey.com/tag/What Makes People Buy.html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