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DUAL SIMPLEX METHOD AND ITS APPLICATION TO THE SYNTHESIS OF MINIMAL WEIGHTS</w:t>
      </w:r>
    </w:p>
    <w:p>
      <w:r>
        <w:rPr>
          <w:rFonts w:ascii="宋体" w:hAnsi="宋体" w:eastAsia="宋体"/>
          <w:sz w:val="24"/>
        </w:rPr>
        <w:t>S. T.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DUAL SIMPLEX METHOD AND ITS APPLICATION TO THE SYNTHESIS OF MINIMAL WEIGHTS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T.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本书出售、求购地址：https://www.jiaokey.com/book/detail/40304929.html</w:t>
      </w:r>
    </w:p>
    <w:p>
      <w:r>
        <w:t>更多相关图书推荐：https://www.jiaokey.com</w:t>
      </w:r>
    </w:p>
    <w:p>
      <w:r>
        <w:t>S. T. HU 其他作品：https://www.jiaokey.com/tag/S. T. HU.html</w:t>
      </w:r>
    </w:p>
    <w:p>
      <w:r>
        <w:t>DEPT. OF COMMERCE 出版图书：https://www.jiaokey.com/tag/DEPT. OF COMMERCE.html</w:t>
      </w:r>
    </w:p>
    <w:p>
      <w:r>
        <w:t>关键词搜索：https://www.jiaokey.com/tag/THE DUAL SIMPLEX METHOD AND ITS APPLICATION TO THE SYNTHESIS OF MINIMAL WEIGHTS.html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