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APPROXIMATE CONFIDENCE INTERVAL FOR TWO-SIDED PROPORTION DEFECTIVE IN VARIABLES SAMPLING</w:t>
      </w:r>
    </w:p>
    <w:p>
      <w:r>
        <w:rPr>
          <w:rFonts w:ascii="宋体" w:hAnsi="宋体" w:eastAsia="宋体"/>
          <w:sz w:val="24"/>
        </w:rPr>
        <w:t>MAX HALPERIN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APPROXIMATE CONFIDENCE INTERVAL FOR TWO-SIDED PROPORTION DEFECTIVE IN VARIABLES SAMPLING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HALPERIN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UNCLASSIFIED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本书出售、求购地址：https://www.jiaokey.com/book/detail/40304886.html</w:t>
      </w:r>
    </w:p>
    <w:p>
      <w:r>
        <w:t>更多相关图书推荐：https://www.jiaokey.com</w:t>
      </w:r>
    </w:p>
    <w:p>
      <w:r>
        <w:t>MAX HALPERIN 其他作品：https://www.jiaokey.com/tag/MAX HALPERIN.html</w:t>
      </w:r>
    </w:p>
    <w:p>
      <w:r>
        <w:t>UNCLASSIFIED 出版图书：https://www.jiaokey.com/tag/UNCLASSIFIED.html</w:t>
      </w:r>
    </w:p>
    <w:p>
      <w:r>
        <w:t>关键词搜索：https://www.jiaokey.com/tag/AN APPROXIMATE CONFIDENCE INTERVAL FOR TWO-SIDED PROPORTION DEFECTIVE IN VARIABLES SAMPLING.html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