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PHYSICS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本书出售、求购地址：https://www.jiaokey.com/book/detail/40304877.html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关键词搜索：https://www.jiaokey.com/tag/THERMAL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