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ANALYSIS AND VIBRATIONS OF ELASTIC BODIES</w:t>
      </w:r>
    </w:p>
    <w:p>
      <w:r>
        <w:rPr>
          <w:rFonts w:ascii="宋体" w:hAnsi="宋体" w:eastAsia="宋体"/>
          <w:sz w:val="24"/>
        </w:rPr>
        <w:t>TERANCE V. DUGGAN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ANALYSIS AND VIBRATIONS OF ELASTIC BODIES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TERANCE V. DUGGAN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HEYWOOD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本书出售、求购地址：https://www.jiaokey.com/book/detail/40304835.html</w:t>
      </w:r>
    </w:p>
    <w:p>
      <w:r>
        <w:t>更多相关图书推荐：https://www.jiaokey.com</w:t>
      </w:r>
    </w:p>
    <w:p>
      <w:r>
        <w:t>TERANCE V. DUGGAN 其他作品：https://www.jiaokey.com/tag/TERANCE V. DUGGAN.html</w:t>
      </w:r>
    </w:p>
    <w:p>
      <w:r>
        <w:t>HEYWOOD BOOKS 出版图书：https://www.jiaokey.com/tag/HEYWOOD BOOKS.html</w:t>
      </w:r>
    </w:p>
    <w:p>
      <w:r>
        <w:t>关键词搜索：https://www.jiaokey.com/tag/STRESS ANALYSIS AND VIBRATIONS OF ELASTIC BODIES.html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