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RECREATIONS IN THE THEORY OF NUMBERS:THE QUEEN OF MATHEMATICS ENTERTAINS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RECREATIONS IN THE THEORY OF NUMBERS:THE QUEEN OF MATHEMATICS ENTERTAINS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本书出售、求购地址：https://www.jiaokey.com/book/detail/40304816.html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关键词搜索：https://www.jiaokey.com/tag/RECREATIONS IN THE THEORY OF NUMBERS:THE QUEEN OF MATHEMATICS ENTERTAINS.html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