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MODERN MATHEMATICS VOLUME Ⅱ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MODERN MATHEMATICS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关键词搜索：https://www.jiaokey.com/tag/LECTURES ON MODERN MATHEMATICS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