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ABACUS EXPLAINED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ABACUS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本书出售、求购地址：https://www.jiaokey.com/book/detail/40304783.html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JAPANESE ABACUS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