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FLATLAND:A ROMANCE OF MANY DIMENSIONS SEXTH EDITION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FLATLAND:A ROMANCE OF MANY DIMENSIONS SEXTH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本书出售、求购地址：https://www.jiaokey.com/book/detail/40304766.html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关键词搜索：https://www.jiaokey.com/tag/FLATLAND:A ROMANCE OF MANY DIMENSIONS SEXTH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