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TOPOLOGY AND MODERN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TOPOLOGY AND MODERN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本书出售、求购地址：https://www.jiaokey.com/book/detail/40304763.html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TOPOLOGY AND MODERN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