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EXPERIMENTS AND AMUSEMENTS FOR CHILDREN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EXPERIMENTS AND AMUSEMENTS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本书出售、求购地址：https://www.jiaokey.com/book/detail/40304749.html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关键词搜索：https://www.jiaokey.com/tag/SCIENCE EXPERIMENTS AND AMUSEMENTS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