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MATHEMATICS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本书出售、求购地址：https://www.jiaokey.com/book/detail/40304746.html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关键词搜索：https://www.jiaokey.com/tag/UNIVERSITY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