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RELATIONS BETWEEN PERIODS AND AMPLITUDES OF PERIODIC SOLUTIONS OF X + g(X) = 0</w:t>
      </w:r>
    </w:p>
    <w:p>
      <w:r>
        <w:rPr>
          <w:rFonts w:ascii="宋体" w:hAnsi="宋体" w:eastAsia="宋体"/>
          <w:sz w:val="24"/>
        </w:rPr>
        <w:t>MINORU URABE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RELATIONS BETWEEN PERIODS AND AMPLITUDES OF PERIODIC SOLUTIONS OF X + g(X) = 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MINORU URABE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本书出售、求购地址：https://www.jiaokey.com/book/detail/40304737.html</w:t>
      </w:r>
    </w:p>
    <w:p>
      <w:r>
        <w:t>更多相关图书推荐：https://www.jiaokey.com</w:t>
      </w:r>
    </w:p>
    <w:p>
      <w:r>
        <w:t>MINORU URABE 其他作品：https://www.jiaokey.com/tag/MINORU URABE.html</w:t>
      </w:r>
    </w:p>
    <w:p>
      <w:r>
        <w:t>关键词搜索：https://www.jiaokey.com/tag/RELATIONS BETWEEN PERIODS AND AMPLITUDES OF PERIODIC SOLUTIONS OF X + g(X) = 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