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WELTPROBLEME AM HIMALAYA</w:t>
      </w:r>
    </w:p>
    <w:p>
      <w:r>
        <w:rPr>
          <w:rFonts w:ascii="宋体" w:hAnsi="宋体" w:eastAsia="宋体"/>
          <w:sz w:val="24"/>
        </w:rPr>
        <w:t>WALTER LEIFER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WELTPROBLEME AM HIMALAYA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LEIFER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MARIENBURG-VERLAG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本书出售、求购地址：https://www.jiaokey.com/book/detail/40304647.html</w:t>
      </w:r>
    </w:p>
    <w:p>
      <w:r>
        <w:t>更多相关图书推荐：https://www.jiaokey.com</w:t>
      </w:r>
    </w:p>
    <w:p>
      <w:r>
        <w:t>WALTER LEIFER 其他作品：https://www.jiaokey.com/tag/WALTER LEIFER.html</w:t>
      </w:r>
    </w:p>
    <w:p>
      <w:r>
        <w:t>MARIENBURG-VERLAG 出版图书：https://www.jiaokey.com/tag/MARIENBURG-VERLAG.html</w:t>
      </w:r>
    </w:p>
    <w:p>
      <w:r>
        <w:t>关键词搜索：https://www.jiaokey.com/tag/WELTPROBLEME AM HIMALAYA.html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