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巴金小说散文选  哈萨克文</w:t>
      </w:r>
    </w:p>
    <w:p>
      <w:r>
        <w:rPr>
          <w:rFonts w:ascii="宋体" w:hAnsi="宋体" w:eastAsia="宋体"/>
          <w:sz w:val="24"/>
        </w:rPr>
        <w:t>阿合别尔迪泽，乌哈拜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巴金小说散文选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阿合别尔迪泽，乌哈拜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本书出售、求购地址：https://www.jiaokey.com/book/detail/40304356.html</w:t>
      </w:r>
    </w:p>
    <w:p>
      <w:r>
        <w:t>更多相关图书推荐：https://www.jiaokey.com</w:t>
      </w:r>
    </w:p>
    <w:p>
      <w:r>
        <w:t>阿合别尔迪泽，乌哈拜 其他作品：https://www.jiaokey.com/tag/阿合别尔迪泽，乌哈拜.html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关键词搜索：https://www.jiaokey.com/tag/巴金小说散文选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