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书名：长庆会盟碑与蕃唐关系的演变  藏文</w:t>
      </w:r>
    </w:p>
    <w:p>
      <w:r>
        <w:t>作者：高瑞</w:t>
      </w:r>
    </w:p>
    <w:p>
      <w:r>
        <w:t>出版社：兰州:甘肃民族出版社,1986.10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长庆会盟碑与蕃唐关系的演变  藏文 评论地址：https://www.jiaokey.com/book/detail/40304327.html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