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赤美滚登王子传记  年阿体  藏文</w:t>
      </w:r>
    </w:p>
    <w:p>
      <w:r>
        <w:rPr>
          <w:rFonts w:ascii="宋体" w:hAnsi="宋体" w:eastAsia="宋体"/>
          <w:sz w:val="24"/>
        </w:rPr>
        <w:t>麦日·洛桑朗杰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赤美滚登王子传记  年阿体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麦日·洛桑朗杰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本书出售、求购地址：https://www.jiaokey.com/book/detail/40304300.html</w:t>
      </w:r>
    </w:p>
    <w:p>
      <w:r>
        <w:t>更多相关图书推荐：https://www.jiaokey.com</w:t>
      </w:r>
    </w:p>
    <w:p>
      <w:r>
        <w:t>麦日·洛桑朗杰 其他作品：https://www.jiaokey.com/tag/麦日·洛桑朗杰.html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关键词搜索：https://www.jiaokey.com/tag/赤美滚登王子传记  年阿体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