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纪念向警予同志英勇就义五十周年  藏文</w:t>
      </w:r>
    </w:p>
    <w:p>
      <w:r>
        <w:rPr>
          <w:rFonts w:ascii="宋体" w:hAnsi="宋体" w:eastAsia="宋体"/>
          <w:sz w:val="24"/>
        </w:rPr>
        <w:t>索朗，旺久译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纪念向警予同志英勇就义五十周年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索朗，旺久译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本书出售、求购地址：https://www.jiaokey.com/book/detail/40304298.html</w:t>
      </w:r>
    </w:p>
    <w:p>
      <w:r>
        <w:t>更多相关图书推荐：https://www.jiaokey.com</w:t>
      </w:r>
    </w:p>
    <w:p>
      <w:r>
        <w:t>索朗，旺久译 其他作品：https://www.jiaokey.com/tag/索朗，旺久译.html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关键词搜索：https://www.jiaokey.com/tag/纪念向警予同志英勇就义五十周年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