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藏族民间常用兽医药物  藏文</w:t>
      </w:r>
    </w:p>
    <w:p>
      <w:r>
        <w:rPr>
          <w:rFonts w:ascii="宋体" w:hAnsi="宋体" w:eastAsia="宋体"/>
          <w:sz w:val="24"/>
        </w:rPr>
        <w:t>若尔盖·尼玛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藏族民间常用兽医药物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若尔盖·尼玛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本书出售、求购地址：https://www.jiaokey.com/book/detail/40304278.html</w:t>
      </w:r>
    </w:p>
    <w:p>
      <w:r>
        <w:t>更多相关图书推荐：https://www.jiaokey.com</w:t>
      </w:r>
    </w:p>
    <w:p>
      <w:r>
        <w:t>若尔盖·尼玛 其他作品：https://www.jiaokey.com/tag/若尔盖·尼玛.html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关键词搜索：https://www.jiaokey.com/tag/藏族民间常用兽医药物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