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藏药标准  1979年  第2册  藏文</w:t>
      </w:r>
    </w:p>
    <w:p>
      <w:r>
        <w:rPr>
          <w:rFonts w:ascii="宋体" w:hAnsi="宋体" w:eastAsia="宋体"/>
          <w:sz w:val="24"/>
        </w:rPr>
        <w:t>六省区卫生局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藏药标准  1979年  第2册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六省区卫生局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本书出售、求购地址：https://www.jiaokey.com/book/detail/40304248.html</w:t>
      </w:r>
    </w:p>
    <w:p>
      <w:r>
        <w:t>更多相关图书推荐：https://www.jiaokey.com</w:t>
      </w:r>
    </w:p>
    <w:p>
      <w:r>
        <w:t>六省区卫生局 其他作品：https://www.jiaokey.com/tag/六省区卫生局.html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关键词搜索：https://www.jiaokey.com/tag/藏药标准  1979年  第2册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