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财会业务学习100题  哈萨克文</w:t>
      </w:r>
    </w:p>
    <w:p>
      <w:r>
        <w:rPr>
          <w:rFonts w:ascii="宋体" w:hAnsi="宋体" w:eastAsia="宋体"/>
          <w:sz w:val="24"/>
        </w:rPr>
        <w:t>阿不力孜，石英，巴合达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财会业务学习100题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阿不力孜，石英，巴合达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本书出售、求购地址：https://www.jiaokey.com/book/detail/40304240.html</w:t>
      </w:r>
    </w:p>
    <w:p>
      <w:r>
        <w:t>更多相关图书推荐：https://www.jiaokey.com</w:t>
      </w:r>
    </w:p>
    <w:p>
      <w:r>
        <w:t>阿不力孜，石英，巴合达 其他作品：https://www.jiaokey.com/tag/阿不力孜，石英，巴合达.html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关键词搜索：https://www.jiaokey.com/tag/财会业务学习100题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